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769A1" w14:textId="77777777" w:rsidR="002619BC" w:rsidRDefault="00370E96">
      <w:pPr>
        <w:pStyle w:val="Titolo1"/>
      </w:pPr>
      <w:r>
        <w:t xml:space="preserve">Curriculum Vitae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2619BC" w:rsidRPr="007E17AB" w14:paraId="564FE658" w14:textId="77777777">
        <w:tc>
          <w:tcPr>
            <w:tcW w:w="8640" w:type="dxa"/>
          </w:tcPr>
          <w:p w14:paraId="6EABF7D7" w14:textId="77777777" w:rsidR="002619BC" w:rsidRPr="007E17AB" w:rsidRDefault="00BB7542">
            <w:pPr>
              <w:rPr>
                <w:lang w:val="it-IT"/>
              </w:rPr>
            </w:pPr>
            <w:r w:rsidRPr="007E17AB">
              <w:rPr>
                <w:lang w:val="it-IT"/>
              </w:rPr>
              <w:t>Nome e Cognome</w:t>
            </w:r>
            <w:r w:rsidR="007E17AB" w:rsidRPr="007E17AB">
              <w:rPr>
                <w:lang w:val="it-IT"/>
              </w:rPr>
              <w:t xml:space="preserve"> Letizia Filippini</w:t>
            </w:r>
          </w:p>
        </w:tc>
      </w:tr>
    </w:tbl>
    <w:p w14:paraId="4F23A60D" w14:textId="77777777" w:rsidR="002619BC" w:rsidRDefault="00BB7542">
      <w:pPr>
        <w:pStyle w:val="Titolo2"/>
      </w:pPr>
      <w:proofErr w:type="spellStart"/>
      <w:r>
        <w:t>Istruzione</w:t>
      </w:r>
      <w:proofErr w:type="spellEnd"/>
      <w:r>
        <w:t xml:space="preserve">, </w:t>
      </w:r>
      <w:proofErr w:type="spellStart"/>
      <w:r>
        <w:t>formazione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19BC" w14:paraId="614E8633" w14:textId="77777777">
        <w:tc>
          <w:tcPr>
            <w:tcW w:w="2880" w:type="dxa"/>
          </w:tcPr>
          <w:p w14:paraId="25A62880" w14:textId="77777777" w:rsidR="002619BC" w:rsidRDefault="00BB7542">
            <w:r>
              <w:t>Data</w:t>
            </w:r>
          </w:p>
        </w:tc>
        <w:tc>
          <w:tcPr>
            <w:tcW w:w="2880" w:type="dxa"/>
          </w:tcPr>
          <w:p w14:paraId="726C7FED" w14:textId="77777777" w:rsidR="002619BC" w:rsidRDefault="00BB7542">
            <w:r>
              <w:t>Titolo / Principali tematiche</w:t>
            </w:r>
          </w:p>
        </w:tc>
        <w:tc>
          <w:tcPr>
            <w:tcW w:w="2880" w:type="dxa"/>
          </w:tcPr>
          <w:p w14:paraId="4774A799" w14:textId="77777777" w:rsidR="002619BC" w:rsidRDefault="00BB7542">
            <w:r>
              <w:t>Ente</w:t>
            </w:r>
          </w:p>
        </w:tc>
      </w:tr>
      <w:tr w:rsidR="002619BC" w14:paraId="1AC7464A" w14:textId="77777777">
        <w:tc>
          <w:tcPr>
            <w:tcW w:w="2880" w:type="dxa"/>
          </w:tcPr>
          <w:p w14:paraId="1C7F48C4" w14:textId="77777777" w:rsidR="002619BC" w:rsidRDefault="00BB7542">
            <w:r>
              <w:t>2007–2012</w:t>
            </w:r>
          </w:p>
        </w:tc>
        <w:tc>
          <w:tcPr>
            <w:tcW w:w="2880" w:type="dxa"/>
          </w:tcPr>
          <w:p w14:paraId="5A1752CE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Diploma di maturità socio-psico-pedagogico</w:t>
            </w:r>
          </w:p>
        </w:tc>
        <w:tc>
          <w:tcPr>
            <w:tcW w:w="2880" w:type="dxa"/>
          </w:tcPr>
          <w:p w14:paraId="4BD08D3D" w14:textId="77777777" w:rsidR="002619BC" w:rsidRDefault="00BB7542">
            <w:proofErr w:type="spellStart"/>
            <w:r>
              <w:t>Liceo</w:t>
            </w:r>
            <w:proofErr w:type="spellEnd"/>
            <w:r>
              <w:t xml:space="preserve"> De André, Brescia</w:t>
            </w:r>
          </w:p>
        </w:tc>
      </w:tr>
      <w:tr w:rsidR="002619BC" w14:paraId="4C44D4F9" w14:textId="77777777">
        <w:tc>
          <w:tcPr>
            <w:tcW w:w="2880" w:type="dxa"/>
          </w:tcPr>
          <w:p w14:paraId="69E0324A" w14:textId="77777777" w:rsidR="002619BC" w:rsidRDefault="00BB7542">
            <w:r>
              <w:t>2012–2016</w:t>
            </w:r>
          </w:p>
        </w:tc>
        <w:tc>
          <w:tcPr>
            <w:tcW w:w="2880" w:type="dxa"/>
          </w:tcPr>
          <w:p w14:paraId="58F61D91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Laurea triennale in Valorizzazione ambiente montano</w:t>
            </w:r>
          </w:p>
        </w:tc>
        <w:tc>
          <w:tcPr>
            <w:tcW w:w="2880" w:type="dxa"/>
          </w:tcPr>
          <w:p w14:paraId="74D937F6" w14:textId="77777777" w:rsidR="002619BC" w:rsidRDefault="00BB7542">
            <w:proofErr w:type="spellStart"/>
            <w:r>
              <w:t>Università</w:t>
            </w:r>
            <w:proofErr w:type="spellEnd"/>
            <w:r>
              <w:t xml:space="preserve"> di Milano</w:t>
            </w:r>
          </w:p>
        </w:tc>
      </w:tr>
      <w:tr w:rsidR="002619BC" w14:paraId="680FCA62" w14:textId="77777777">
        <w:tc>
          <w:tcPr>
            <w:tcW w:w="2880" w:type="dxa"/>
          </w:tcPr>
          <w:p w14:paraId="07AB30FF" w14:textId="77777777" w:rsidR="002619BC" w:rsidRDefault="00BB7542">
            <w:r>
              <w:t>2016–2019</w:t>
            </w:r>
          </w:p>
        </w:tc>
        <w:tc>
          <w:tcPr>
            <w:tcW w:w="2880" w:type="dxa"/>
          </w:tcPr>
          <w:p w14:paraId="4D8366A0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Laurea magistrale in Scienze forestali e ambientali</w:t>
            </w:r>
          </w:p>
        </w:tc>
        <w:tc>
          <w:tcPr>
            <w:tcW w:w="2880" w:type="dxa"/>
          </w:tcPr>
          <w:p w14:paraId="4504E69C" w14:textId="77777777" w:rsidR="002619BC" w:rsidRDefault="00BB7542">
            <w:proofErr w:type="spellStart"/>
            <w:r>
              <w:t>Università</w:t>
            </w:r>
            <w:proofErr w:type="spellEnd"/>
            <w:r>
              <w:t xml:space="preserve"> di Torino</w:t>
            </w:r>
          </w:p>
        </w:tc>
      </w:tr>
      <w:tr w:rsidR="002619BC" w14:paraId="2E78BEE0" w14:textId="77777777">
        <w:tc>
          <w:tcPr>
            <w:tcW w:w="2880" w:type="dxa"/>
          </w:tcPr>
          <w:p w14:paraId="40D3F807" w14:textId="77777777" w:rsidR="002619BC" w:rsidRDefault="00BB7542">
            <w:r>
              <w:t>2017</w:t>
            </w:r>
          </w:p>
        </w:tc>
        <w:tc>
          <w:tcPr>
            <w:tcW w:w="2880" w:type="dxa"/>
          </w:tcPr>
          <w:p w14:paraId="1EDF0A00" w14:textId="77777777" w:rsidR="002619BC" w:rsidRDefault="00BB7542">
            <w:r>
              <w:t>Corso Turismo sostenibile montano</w:t>
            </w:r>
          </w:p>
        </w:tc>
        <w:tc>
          <w:tcPr>
            <w:tcW w:w="2880" w:type="dxa"/>
          </w:tcPr>
          <w:p w14:paraId="6D8F533A" w14:textId="77777777" w:rsidR="002619BC" w:rsidRDefault="00BB7542">
            <w:r>
              <w:t>Università di Milano</w:t>
            </w:r>
          </w:p>
        </w:tc>
      </w:tr>
      <w:tr w:rsidR="002619BC" w14:paraId="24C3D7C2" w14:textId="77777777">
        <w:tc>
          <w:tcPr>
            <w:tcW w:w="2880" w:type="dxa"/>
          </w:tcPr>
          <w:p w14:paraId="693F52F1" w14:textId="77777777" w:rsidR="002619BC" w:rsidRDefault="00BB7542">
            <w:r>
              <w:t>2020</w:t>
            </w:r>
          </w:p>
        </w:tc>
        <w:tc>
          <w:tcPr>
            <w:tcW w:w="2880" w:type="dxa"/>
          </w:tcPr>
          <w:p w14:paraId="3D5DD0E7" w14:textId="77777777" w:rsidR="002619BC" w:rsidRDefault="00BB7542">
            <w:r>
              <w:t>Corso Guida Ambientale Escursionistica</w:t>
            </w:r>
          </w:p>
        </w:tc>
        <w:tc>
          <w:tcPr>
            <w:tcW w:w="2880" w:type="dxa"/>
          </w:tcPr>
          <w:p w14:paraId="5323F03B" w14:textId="77777777" w:rsidR="002619BC" w:rsidRDefault="00BB7542">
            <w:r>
              <w:t>IAL Brescia – AIGAE</w:t>
            </w:r>
          </w:p>
        </w:tc>
      </w:tr>
      <w:tr w:rsidR="002619BC" w14:paraId="05D78AFD" w14:textId="77777777">
        <w:tc>
          <w:tcPr>
            <w:tcW w:w="2880" w:type="dxa"/>
          </w:tcPr>
          <w:p w14:paraId="0838FC88" w14:textId="77777777" w:rsidR="002619BC" w:rsidRDefault="00BB7542">
            <w:r>
              <w:t>2022–oggi</w:t>
            </w:r>
          </w:p>
        </w:tc>
        <w:tc>
          <w:tcPr>
            <w:tcW w:w="2880" w:type="dxa"/>
          </w:tcPr>
          <w:p w14:paraId="0D3C92B9" w14:textId="77777777" w:rsidR="002619BC" w:rsidRDefault="00BB7542">
            <w:r>
              <w:t>Certificazione Inglese C1</w:t>
            </w:r>
          </w:p>
        </w:tc>
        <w:tc>
          <w:tcPr>
            <w:tcW w:w="2880" w:type="dxa"/>
          </w:tcPr>
          <w:p w14:paraId="67D58837" w14:textId="77777777" w:rsidR="002619BC" w:rsidRDefault="00BB7542">
            <w:r>
              <w:t>Interlingua</w:t>
            </w:r>
          </w:p>
        </w:tc>
      </w:tr>
      <w:tr w:rsidR="002619BC" w14:paraId="088E8121" w14:textId="77777777">
        <w:tc>
          <w:tcPr>
            <w:tcW w:w="2880" w:type="dxa"/>
          </w:tcPr>
          <w:p w14:paraId="38FBB9B1" w14:textId="77777777" w:rsidR="002619BC" w:rsidRDefault="00BB7542">
            <w:r>
              <w:t>2025</w:t>
            </w:r>
          </w:p>
        </w:tc>
        <w:tc>
          <w:tcPr>
            <w:tcW w:w="2880" w:type="dxa"/>
          </w:tcPr>
          <w:p w14:paraId="2C0F9478" w14:textId="77777777" w:rsidR="002619BC" w:rsidRDefault="00BB7542">
            <w:r>
              <w:t>Corso Interprete Ambientale</w:t>
            </w:r>
          </w:p>
        </w:tc>
        <w:tc>
          <w:tcPr>
            <w:tcW w:w="2880" w:type="dxa"/>
          </w:tcPr>
          <w:p w14:paraId="6CBF78E9" w14:textId="77777777" w:rsidR="002619BC" w:rsidRDefault="00BB7542">
            <w:r>
              <w:t>Interpret Europe</w:t>
            </w:r>
          </w:p>
        </w:tc>
      </w:tr>
    </w:tbl>
    <w:p w14:paraId="38E6FAC5" w14:textId="77777777" w:rsidR="002619BC" w:rsidRDefault="00BB7542">
      <w:pPr>
        <w:pStyle w:val="Titolo2"/>
      </w:pPr>
      <w:proofErr w:type="spellStart"/>
      <w:r>
        <w:t>Esperienza</w:t>
      </w:r>
      <w:proofErr w:type="spellEnd"/>
      <w:r>
        <w:t xml:space="preserve"> professionale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619BC" w14:paraId="23EDDBF6" w14:textId="77777777">
        <w:tc>
          <w:tcPr>
            <w:tcW w:w="2880" w:type="dxa"/>
          </w:tcPr>
          <w:p w14:paraId="102F1D2E" w14:textId="77777777" w:rsidR="002619BC" w:rsidRDefault="00BB7542">
            <w:r>
              <w:t>Periodo</w:t>
            </w:r>
          </w:p>
        </w:tc>
        <w:tc>
          <w:tcPr>
            <w:tcW w:w="2880" w:type="dxa"/>
          </w:tcPr>
          <w:p w14:paraId="7A7F175E" w14:textId="77777777" w:rsidR="002619BC" w:rsidRDefault="00BB7542">
            <w:r>
              <w:t>Ente</w:t>
            </w:r>
          </w:p>
        </w:tc>
        <w:tc>
          <w:tcPr>
            <w:tcW w:w="2880" w:type="dxa"/>
          </w:tcPr>
          <w:p w14:paraId="78B0710C" w14:textId="77777777" w:rsidR="002619BC" w:rsidRDefault="00BB7542">
            <w:r>
              <w:t>Principali attività e responsabilità</w:t>
            </w:r>
          </w:p>
        </w:tc>
      </w:tr>
      <w:tr w:rsidR="002619BC" w:rsidRPr="007E17AB" w14:paraId="7978D902" w14:textId="77777777">
        <w:tc>
          <w:tcPr>
            <w:tcW w:w="2880" w:type="dxa"/>
          </w:tcPr>
          <w:p w14:paraId="771C36EB" w14:textId="77777777" w:rsidR="002619BC" w:rsidRDefault="00BB7542">
            <w:r>
              <w:t>2021–oggi</w:t>
            </w:r>
          </w:p>
        </w:tc>
        <w:tc>
          <w:tcPr>
            <w:tcW w:w="2880" w:type="dxa"/>
          </w:tcPr>
          <w:p w14:paraId="1073CB50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Libera professione – Dott.ssa Forestale</w:t>
            </w:r>
          </w:p>
        </w:tc>
        <w:tc>
          <w:tcPr>
            <w:tcW w:w="2880" w:type="dxa"/>
          </w:tcPr>
          <w:p w14:paraId="454B6BF1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Progettazione verde, stabilità arborea, piani forestali, valutazioni ambientali</w:t>
            </w:r>
          </w:p>
        </w:tc>
      </w:tr>
      <w:tr w:rsidR="008C371F" w:rsidRPr="007E17AB" w14:paraId="1F016E25" w14:textId="77777777">
        <w:tc>
          <w:tcPr>
            <w:tcW w:w="2880" w:type="dxa"/>
          </w:tcPr>
          <w:p w14:paraId="2C2A277A" w14:textId="77777777" w:rsidR="008C371F" w:rsidRPr="008C371F" w:rsidRDefault="008C371F">
            <w:pPr>
              <w:rPr>
                <w:lang w:val="it-IT"/>
              </w:rPr>
            </w:pPr>
            <w:r>
              <w:rPr>
                <w:lang w:val="it-IT"/>
              </w:rPr>
              <w:t>2021-2025</w:t>
            </w:r>
          </w:p>
        </w:tc>
        <w:tc>
          <w:tcPr>
            <w:tcW w:w="2880" w:type="dxa"/>
          </w:tcPr>
          <w:p w14:paraId="68392FA3" w14:textId="77777777" w:rsidR="008C371F" w:rsidRPr="008C371F" w:rsidRDefault="008C371F">
            <w:pPr>
              <w:rPr>
                <w:lang w:val="it-IT"/>
              </w:rPr>
            </w:pPr>
            <w:r>
              <w:rPr>
                <w:lang w:val="it-IT"/>
              </w:rPr>
              <w:t xml:space="preserve">Studio </w:t>
            </w:r>
            <w:proofErr w:type="spellStart"/>
            <w:r>
              <w:rPr>
                <w:lang w:val="it-IT"/>
              </w:rPr>
              <w:t>Pro.Terra</w:t>
            </w:r>
            <w:proofErr w:type="spellEnd"/>
          </w:p>
        </w:tc>
        <w:tc>
          <w:tcPr>
            <w:tcW w:w="2880" w:type="dxa"/>
          </w:tcPr>
          <w:p w14:paraId="74E56285" w14:textId="77777777" w:rsidR="008C371F" w:rsidRPr="008C371F" w:rsidRDefault="008C371F">
            <w:pPr>
              <w:rPr>
                <w:lang w:val="it-IT"/>
              </w:rPr>
            </w:pPr>
            <w:r w:rsidRPr="008C371F">
              <w:rPr>
                <w:lang w:val="it-IT"/>
              </w:rPr>
              <w:t>Progettazione verde, stabilità arborea, piani forestali, valutazioni ambientali</w:t>
            </w:r>
          </w:p>
        </w:tc>
      </w:tr>
      <w:tr w:rsidR="008C371F" w:rsidRPr="007E17AB" w14:paraId="3FC67499" w14:textId="77777777">
        <w:tc>
          <w:tcPr>
            <w:tcW w:w="2880" w:type="dxa"/>
          </w:tcPr>
          <w:p w14:paraId="14EB5597" w14:textId="77777777" w:rsidR="008C371F" w:rsidRDefault="008C371F">
            <w:pPr>
              <w:rPr>
                <w:lang w:val="it-IT"/>
              </w:rPr>
            </w:pPr>
            <w:r>
              <w:rPr>
                <w:lang w:val="it-IT"/>
              </w:rPr>
              <w:t>2023-2024</w:t>
            </w:r>
          </w:p>
        </w:tc>
        <w:tc>
          <w:tcPr>
            <w:tcW w:w="2880" w:type="dxa"/>
          </w:tcPr>
          <w:p w14:paraId="233F34A9" w14:textId="77777777" w:rsidR="008C371F" w:rsidRDefault="008C371F">
            <w:pPr>
              <w:rPr>
                <w:lang w:val="it-IT"/>
              </w:rPr>
            </w:pPr>
            <w:r>
              <w:rPr>
                <w:lang w:val="it-IT"/>
              </w:rPr>
              <w:t>G.A.L. Baldo Lessinia</w:t>
            </w:r>
          </w:p>
        </w:tc>
        <w:tc>
          <w:tcPr>
            <w:tcW w:w="2880" w:type="dxa"/>
          </w:tcPr>
          <w:p w14:paraId="4AD3F0B7" w14:textId="77777777" w:rsidR="008C371F" w:rsidRPr="008C371F" w:rsidRDefault="008C371F">
            <w:pPr>
              <w:rPr>
                <w:lang w:val="it-IT"/>
              </w:rPr>
            </w:pPr>
            <w:r>
              <w:rPr>
                <w:lang w:val="it-IT"/>
              </w:rPr>
              <w:t>Indagini e analisi statistiche territoriali</w:t>
            </w:r>
          </w:p>
        </w:tc>
      </w:tr>
      <w:tr w:rsidR="002619BC" w:rsidRPr="007E17AB" w14:paraId="15C28C29" w14:textId="77777777">
        <w:tc>
          <w:tcPr>
            <w:tcW w:w="2880" w:type="dxa"/>
          </w:tcPr>
          <w:p w14:paraId="3B73DC70" w14:textId="77777777" w:rsidR="002619BC" w:rsidRDefault="00BB7542">
            <w:r>
              <w:t>2021–</w:t>
            </w:r>
            <w:proofErr w:type="spellStart"/>
            <w:r>
              <w:t>oggi</w:t>
            </w:r>
            <w:proofErr w:type="spellEnd"/>
          </w:p>
        </w:tc>
        <w:tc>
          <w:tcPr>
            <w:tcW w:w="2880" w:type="dxa"/>
          </w:tcPr>
          <w:p w14:paraId="66DC79C5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Libera professione – Guida Ambientale Escursionistica</w:t>
            </w:r>
          </w:p>
        </w:tc>
        <w:tc>
          <w:tcPr>
            <w:tcW w:w="2880" w:type="dxa"/>
          </w:tcPr>
          <w:p w14:paraId="3338668A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Educazione ambientale, escursioni, Slow Camp, divulgazione</w:t>
            </w:r>
          </w:p>
        </w:tc>
      </w:tr>
      <w:tr w:rsidR="002619BC" w:rsidRPr="007E17AB" w14:paraId="5DD9B8A5" w14:textId="77777777">
        <w:tc>
          <w:tcPr>
            <w:tcW w:w="2880" w:type="dxa"/>
          </w:tcPr>
          <w:p w14:paraId="6387B412" w14:textId="77777777" w:rsidR="002619BC" w:rsidRDefault="00BB7542">
            <w:r>
              <w:t>2024–</w:t>
            </w:r>
            <w:proofErr w:type="spellStart"/>
            <w:r>
              <w:t>oggi</w:t>
            </w:r>
            <w:proofErr w:type="spellEnd"/>
          </w:p>
        </w:tc>
        <w:tc>
          <w:tcPr>
            <w:tcW w:w="2880" w:type="dxa"/>
          </w:tcPr>
          <w:p w14:paraId="6813F2B3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AMIA Verona S.p.A.</w:t>
            </w:r>
          </w:p>
        </w:tc>
        <w:tc>
          <w:tcPr>
            <w:tcW w:w="2880" w:type="dxa"/>
          </w:tcPr>
          <w:p w14:paraId="6052A6E6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>Educazione ambientale, comunicazione, materiali informativi</w:t>
            </w:r>
          </w:p>
        </w:tc>
      </w:tr>
      <w:tr w:rsidR="002619BC" w:rsidRPr="007E17AB" w14:paraId="1EFC9682" w14:textId="77777777">
        <w:tc>
          <w:tcPr>
            <w:tcW w:w="2880" w:type="dxa"/>
          </w:tcPr>
          <w:p w14:paraId="048D6BC9" w14:textId="77777777" w:rsidR="002619BC" w:rsidRDefault="00BB7542">
            <w:r>
              <w:t>2020</w:t>
            </w:r>
          </w:p>
        </w:tc>
        <w:tc>
          <w:tcPr>
            <w:tcW w:w="2880" w:type="dxa"/>
          </w:tcPr>
          <w:p w14:paraId="406CA954" w14:textId="77777777" w:rsidR="002619BC" w:rsidRDefault="00BB7542">
            <w:r>
              <w:t>IRCRES-CNR</w:t>
            </w:r>
          </w:p>
        </w:tc>
        <w:tc>
          <w:tcPr>
            <w:tcW w:w="2880" w:type="dxa"/>
          </w:tcPr>
          <w:p w14:paraId="23A8D4E8" w14:textId="77777777" w:rsidR="002619BC" w:rsidRPr="008C371F" w:rsidRDefault="00BB7542">
            <w:pPr>
              <w:rPr>
                <w:lang w:val="it-IT"/>
              </w:rPr>
            </w:pPr>
            <w:r w:rsidRPr="008C371F">
              <w:rPr>
                <w:lang w:val="it-IT"/>
              </w:rPr>
              <w:t xml:space="preserve">Indagini statistiche progetto </w:t>
            </w:r>
            <w:proofErr w:type="spellStart"/>
            <w:r w:rsidRPr="008C371F">
              <w:rPr>
                <w:lang w:val="it-IT"/>
              </w:rPr>
              <w:t>Sheep</w:t>
            </w:r>
            <w:proofErr w:type="spellEnd"/>
            <w:r w:rsidRPr="008C371F">
              <w:rPr>
                <w:lang w:val="it-IT"/>
              </w:rPr>
              <w:t xml:space="preserve"> Up</w:t>
            </w:r>
          </w:p>
        </w:tc>
      </w:tr>
    </w:tbl>
    <w:p w14:paraId="5B26C4FA" w14:textId="77777777" w:rsidR="002619BC" w:rsidRPr="008C371F" w:rsidRDefault="002619BC">
      <w:pPr>
        <w:rPr>
          <w:lang w:val="it-IT"/>
        </w:rPr>
      </w:pPr>
      <w:bookmarkStart w:id="0" w:name="_GoBack"/>
      <w:bookmarkEnd w:id="0"/>
    </w:p>
    <w:p w14:paraId="795F9D28" w14:textId="77777777" w:rsidR="002619BC" w:rsidRDefault="00BB7542">
      <w:pPr>
        <w:pStyle w:val="Titolo2"/>
      </w:pPr>
      <w:proofErr w:type="spellStart"/>
      <w:r>
        <w:t>Pubblicazioni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0"/>
      </w:tblGrid>
      <w:tr w:rsidR="002619BC" w14:paraId="49CCBCE3" w14:textId="77777777">
        <w:tc>
          <w:tcPr>
            <w:tcW w:w="8640" w:type="dxa"/>
          </w:tcPr>
          <w:p w14:paraId="641D0EC6" w14:textId="77777777" w:rsidR="002619BC" w:rsidRDefault="00BB7542">
            <w:r>
              <w:t>Titolo</w:t>
            </w:r>
          </w:p>
        </w:tc>
      </w:tr>
      <w:tr w:rsidR="002619BC" w14:paraId="4D091F39" w14:textId="77777777">
        <w:tc>
          <w:tcPr>
            <w:tcW w:w="8640" w:type="dxa"/>
          </w:tcPr>
          <w:p w14:paraId="4E772D13" w14:textId="77777777" w:rsidR="002619BC" w:rsidRDefault="00BB7542">
            <w:r>
              <w:t>Alti Pascoli della Lessinia, 2021</w:t>
            </w:r>
          </w:p>
        </w:tc>
      </w:tr>
    </w:tbl>
    <w:p w14:paraId="71FFA811" w14:textId="77777777" w:rsidR="00BB7542" w:rsidRDefault="00BB7542"/>
    <w:sectPr w:rsidR="00BB7542" w:rsidSect="00767629">
      <w:pgSz w:w="12240" w:h="15840"/>
      <w:pgMar w:top="1134" w:right="1644" w:bottom="1134" w:left="175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19BC"/>
    <w:rsid w:val="0029639D"/>
    <w:rsid w:val="00326F90"/>
    <w:rsid w:val="00370E96"/>
    <w:rsid w:val="00767629"/>
    <w:rsid w:val="007E17AB"/>
    <w:rsid w:val="008C371F"/>
    <w:rsid w:val="00AA1D8D"/>
    <w:rsid w:val="00B47730"/>
    <w:rsid w:val="00BB75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7A25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attere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attere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attere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attere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attere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attere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attere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attere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attere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attere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attere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attere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82D629-2DC4-5D47-8451-B1404062A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Luigia Pignatti</cp:lastModifiedBy>
  <cp:revision>2</cp:revision>
  <dcterms:created xsi:type="dcterms:W3CDTF">2026-01-29T19:51:00Z</dcterms:created>
  <dcterms:modified xsi:type="dcterms:W3CDTF">2026-01-29T19:51:00Z</dcterms:modified>
  <cp:category/>
</cp:coreProperties>
</file>